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书名：五色斑斓之关岭苗族服饰</w:t>
      </w:r>
    </w:p>
    <w:p>
      <w:r>
        <w:t>作者：杨晓辉著</w:t>
      </w:r>
    </w:p>
    <w:p>
      <w:r>
        <w:t>出版社：贵阳：贵州人民出版社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五色斑斓之关岭苗族服饰 评论地址：https://www.jiaokey.com/book/detail/14127273.html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