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潘多拉星球历险记  2  元年之战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潘多拉星球历险记  2  元年之战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本书出售、求购地址：https://www.jiaokey.com/book/detail/14127249.html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关键词搜索：https://www.jiaokey.com/tag/潘多拉星球历险记  2  元年之战.html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