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书名：撑起科学的保护伞丛书  明天我们怎么生活  呵护家园</w:t>
      </w:r>
    </w:p>
    <w:p>
      <w:r>
        <w:t>作者：徐丛丛，杭天春编著</w:t>
      </w:r>
    </w:p>
    <w:p>
      <w:r>
        <w:t>出版社：北京：科学普及出版社</w:t>
      </w:r>
    </w:p>
    <w:p>
      <w:r>
        <w:t>出版日期：2013</w:t>
      </w:r>
    </w:p>
    <w:p>
      <w:r>
        <w:t>总页数：121</w:t>
      </w:r>
    </w:p>
    <w:p>
      <w:r>
        <w:t>更多请访问教客网: www.jiaokey.com</w:t>
      </w:r>
    </w:p>
    <w:p>
      <w:r>
        <w:t>撑起科学的保护伞丛书  明天我们怎么生活  呵护家园 评论地址：https://www.jiaokey.com/book/detail/14127246.html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