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“四个全面”新思想  新观点  新论断</w:t>
      </w:r>
    </w:p>
    <w:p>
      <w:r>
        <w:rPr>
          <w:rFonts w:ascii="宋体" w:hAnsi="宋体" w:eastAsia="宋体"/>
          <w:sz w:val="24"/>
        </w:rPr>
        <w:t>张荣臣，韩玉宇，谢英芬编著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“四个全面”新思想  新观点  新论断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张荣臣，韩玉宇，谢英芬编著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本书出售、求购地址：https://www.jiaokey.com/book/detail/14127225.html</w:t>
      </w:r>
    </w:p>
    <w:p>
      <w:r>
        <w:t>更多相关图书推荐：https://www.jiaokey.com</w:t>
      </w:r>
    </w:p>
    <w:p>
      <w:r>
        <w:t>张荣臣，韩玉宇，谢英芬编著 其他作品：https://www.jiaokey.com/tag/张荣臣，韩玉宇，谢英芬编著.html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关键词搜索：https://www.jiaokey.com/tag/“四个全面”新思想  新观点  新论断.html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