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四川崖墓石刻病害调查与风化机理研究</w:t>
      </w:r>
    </w:p>
    <w:p>
      <w:r>
        <w:rPr>
          <w:rFonts w:ascii="宋体" w:hAnsi="宋体" w:eastAsia="宋体"/>
          <w:sz w:val="24"/>
        </w:rPr>
        <w:t>陈显丹，谢振斌编著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四川崖墓石刻病害调查与风化机理研究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陈显丹，谢振斌编著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本书出售、求购地址：https://www.jiaokey.com/book/detail/14127196.html</w:t>
      </w:r>
    </w:p>
    <w:p>
      <w:r>
        <w:t>更多相关图书推荐：https://www.jiaokey.com</w:t>
      </w:r>
    </w:p>
    <w:p>
      <w:r>
        <w:t>陈显丹，谢振斌编著 其他作品：https://www.jiaokey.com/tag/陈显丹，谢振斌编著.html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关键词搜索：https://www.jiaokey.com/tag/四川崖墓石刻病害调查与风化机理研究.html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