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滨城好少年  第1辑  西市区小学生学雷锋学赖宁先进事迹选编</w:t>
      </w:r>
    </w:p>
    <w:p>
      <w:r>
        <w:rPr>
          <w:rFonts w:ascii="宋体" w:hAnsi="宋体" w:eastAsia="宋体"/>
          <w:sz w:val="24"/>
        </w:rPr>
        <w:t>西市区文教局编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滨城好少年  第1辑  西市区小学生学雷锋学赖宁先进事迹选编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西市区文教局编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营口市永庆印刷厂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本书出售、求购地址：https://www.jiaokey.com/book/detail/14127166.html</w:t>
      </w:r>
    </w:p>
    <w:p>
      <w:r>
        <w:t>更多相关图书推荐：https://www.jiaokey.com</w:t>
      </w:r>
    </w:p>
    <w:p>
      <w:r>
        <w:t>西市区文教局编 其他作品：https://www.jiaokey.com/tag/西市区文教局编.html</w:t>
      </w:r>
    </w:p>
    <w:p>
      <w:r>
        <w:t>营口市永庆印刷厂 出版图书：https://www.jiaokey.com/tag/营口市永庆印刷厂.html</w:t>
      </w:r>
    </w:p>
    <w:p>
      <w:r>
        <w:t>关键词搜索：https://www.jiaokey.com/tag/滨城好少年  第1辑  西市区小学生学雷锋学赖宁先进事迹选编.html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