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书名：群文研究与社会实践</w:t>
      </w:r>
    </w:p>
    <w:p>
      <w:r>
        <w:t>作者：宫锡钧著；孙牧主编；王秀芳副主编；辽宁省群众文化学会编</w:t>
      </w:r>
    </w:p>
    <w:p>
      <w:r>
        <w:t>出版社：辽宁省群众文化学会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群文研究与社会实践 评论地址：https://www.jiaokey.com/book/detail/14127163.html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