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营口市商业志  第3册</w:t>
      </w:r>
    </w:p>
    <w:p>
      <w:r>
        <w:rPr>
          <w:rFonts w:ascii="宋体" w:hAnsi="宋体" w:eastAsia="宋体"/>
          <w:sz w:val="24"/>
        </w:rPr>
        <w:t>崔连瑞主编；李东才，蒋长久，祝士富，米春文副主编；王英丽，王长利，刘旺贵等编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营口市商业志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崔连瑞主编；李东才，蒋长久，祝士富，米春文副主编；王英丽，王长利，刘旺贵等编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《营口商业志》编纂委员会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本书出售、求购地址：https://www.jiaokey.com/book/detail/14127134.html</w:t>
      </w:r>
    </w:p>
    <w:p>
      <w:r>
        <w:t>更多相关图书推荐：https://www.jiaokey.com</w:t>
      </w:r>
    </w:p>
    <w:p>
      <w:r>
        <w:t>崔连瑞主编；李东才，蒋长久，祝士富，米春文副主编；王英丽，王长利，刘旺贵等编 其他作品：https://www.jiaokey.com/tag/崔连瑞主编；李东才，蒋长久，祝士富，米春文副主编；王英丽，王长利，刘旺贵等编.html</w:t>
      </w:r>
    </w:p>
    <w:p>
      <w:r>
        <w:t>《营口商业志》编纂委员会 出版图书：https://www.jiaokey.com/tag/《营口商业志》编纂委员会.html</w:t>
      </w:r>
    </w:p>
    <w:p>
      <w:r>
        <w:t>关键词搜索：https://www.jiaokey.com/tag/营口市商业志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