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中国当代律诗选萃</w:t>
      </w:r>
    </w:p>
    <w:p>
      <w:r>
        <w:rPr>
          <w:rFonts w:ascii="宋体" w:hAnsi="宋体" w:eastAsia="宋体"/>
          <w:sz w:val="24"/>
        </w:rPr>
        <w:t>汪顺来编选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中国当代律诗选萃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汪顺来编选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香港轩辕出版社；新疆青少年出版社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本书出售、求购地址：https://www.jiaokey.com/book/detail/14127059.html</w:t>
      </w:r>
    </w:p>
    <w:p>
      <w:r>
        <w:t>更多相关图书推荐：https://www.jiaokey.com</w:t>
      </w:r>
    </w:p>
    <w:p>
      <w:r>
        <w:t>汪顺来编选 其他作品：https://www.jiaokey.com/tag/汪顺来编选.html</w:t>
      </w:r>
    </w:p>
    <w:p>
      <w:r>
        <w:t>香港轩辕出版社；新疆青少年出版社 出版图书：https://www.jiaokey.com/tag/香港轩辕出版社；新疆青少年出版社.html</w:t>
      </w:r>
    </w:p>
    <w:p>
      <w:r>
        <w:t>关键词搜索：https://www.jiaokey.com/tag/中国当代律诗选萃.html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