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书名：大道当风  石鲁绘画研究</w:t>
      </w:r>
    </w:p>
    <w:p>
      <w:r>
        <w:t>作者：徐华著</w:t>
      </w:r>
    </w:p>
    <w:p>
      <w:r>
        <w:t>出版社：天津:天津人民美术出版社,2014.06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大道当风  石鲁绘画研究 评论地址：https://www.jiaokey.com/book/detail/14126953.html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