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我的大学  下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我的大学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本书出售、求购地址：https://www.jiaokey.com/book/detail/14126949.html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我的大学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