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书名：我们的爱</w:t>
      </w:r>
    </w:p>
    <w:p>
      <w:r>
        <w:t>作者：夕阳断桥著；郑黎明，罗亮亮，何晓燕，蒋琳绘</w:t>
      </w:r>
    </w:p>
    <w:p>
      <w:r>
        <w:t>出版社：北京:新世界出版社,2011.11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我们的爱 评论地址：https://www.jiaokey.com/book/detail/14126945.html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