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X优秀科普读物  发明与发现的奥秘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X优秀科普读物  发明与发现的奥秘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本书出售、求购地址：https://www.jiaokey.com/book/detail/14126943.html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关键词搜索：https://www.jiaokey.com/tag/X优秀科普读物  发明与发现的奥秘.html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