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另辟蹊径的扬州八怪书法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另辟蹊径的扬州八怪书法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本书出售、求购地址：https://www.jiaokey.com/book/detail/14126937.html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关键词搜索：https://www.jiaokey.com/tag/另辟蹊径的扬州八怪书法.html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