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发明是梦想的起点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发明是梦想的起点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本书出售、求购地址：https://www.jiaokey.com/book/detail/14126923.html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关键词搜索：https://www.jiaokey.com/tag/发明是梦想的起点.html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