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书名：硬笔描摹赵孟頫草书字帖</w:t>
      </w:r>
    </w:p>
    <w:p>
      <w:r>
        <w:t>作者：魏秋芳主编；松涛，玉蛟，道启，晓梅等编委</w:t>
      </w:r>
    </w:p>
    <w:p>
      <w:r>
        <w:t>出版社：北京:金盾出版社,2014.12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硬笔描摹赵孟頫草书字帖 评论地址：https://www.jiaokey.com/book/detail/14126915.html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