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书名：蔬菜水果养生速查图册</w:t>
      </w:r>
    </w:p>
    <w:p>
      <w:r>
        <w:t>作者：李健主编；王君花，景运英，任桂新，赵河花编委会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蔬菜水果养生速查图册 评论地址：https://www.jiaokey.com/book/detail/14126913.html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