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书名：误差理论与测量平差实训</w:t>
      </w:r>
    </w:p>
    <w:p>
      <w:r>
        <w:t>作者:张慧慧主编；李勇主审；鲁纯，范强，马驰，佟彪，谭立萍副主编</w:t>
      </w:r>
    </w:p>
    <w:p>
      <w:r>
        <w:t>出版社:西安:西安交通大学出版社,2014.06</w:t>
      </w:r>
    </w:p>
    <w:p>
      <w:r>
        <w:t>出版日期：</w:t>
      </w:r>
    </w:p>
    <w:p>
      <w:r>
        <w:t>总页数：150</w:t>
      </w:r>
    </w:p>
    <w:p>
      <w:r>
        <w:t>更多请访问教客网:www.jiaokey.com</w:t>
      </w:r>
    </w:p>
    <w:p>
      <w:r>
        <w:t>误差理论与测量平差实训评论地址：https://www.jiaokey.com/book/detail/14126906.html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