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大学生口才实训教程</w:t>
      </w:r>
    </w:p>
    <w:p>
      <w:r>
        <w:rPr>
          <w:rFonts w:ascii="宋体" w:hAnsi="宋体" w:eastAsia="宋体"/>
          <w:sz w:val="24"/>
        </w:rPr>
        <w:t>关彤主编；张兵，张海鹰，谢华，甘莉副主编；关彤，万君，张海鹰，张兵等编委；陈久喜主审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关彤主编；张兵，张海鹰，谢华，甘莉副主编；关彤，万君，张海鹰，张兵等编委；陈久喜主审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本书出售、求购地址：https://www.jiaokey.com/book/detail/14126900.html</w:t>
      </w:r>
    </w:p>
    <w:p>
      <w:r>
        <w:t>更多相关图书推荐：https://www.jiaokey.com</w:t>
      </w:r>
    </w:p>
    <w:p>
      <w:r>
        <w:t>关彤主编；张兵，张海鹰，谢华，甘莉副主编；关彤，万君，张海鹰，张兵等编委；陈久喜主审 其他作品：https://www.jiaokey.com/tag/关彤主编；张兵，张海鹰，谢华，甘莉副主编；关彤，万君，张海鹰，张兵等编委；陈久喜主审.html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