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人类体内的化学元素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人类体内的化学元素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本书出售、求购地址：https://www.jiaokey.com/book/detail/14126890.html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关键词搜索：https://www.jiaokey.com/tag/人类体内的化学元素.html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