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恐龙不是最后灭绝的动物</w:t>
      </w:r>
    </w:p>
    <w:p>
      <w:r>
        <w:rPr>
          <w:rFonts w:ascii="宋体" w:hAnsi="宋体" w:eastAsia="宋体"/>
          <w:sz w:val="24"/>
        </w:rPr>
        <w:t>姜廷午编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恐龙不是最后灭绝的动物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本书出售、求购地址：https://www.jiaokey.com/book/detail/14126888.html</w:t>
      </w:r>
    </w:p>
    <w:p>
      <w:r>
        <w:t>更多相关图书推荐：https://www.jiaokey.com</w:t>
      </w:r>
    </w:p>
    <w:p>
      <w:r>
        <w:t>姜廷午编 其他作品：https://www.jiaokey.com/tag/姜廷午编.html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关键词搜索：https://www.jiaokey.com/tag/恐龙不是最后灭绝的动物.html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