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口耳相传  100则感动心灵的美德故事  下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口耳相传  100则感动心灵的美德故事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本书出售、求购地址：https://www.jiaokey.com/book/detail/14126862.html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关键词搜索：https://www.jiaokey.com/tag/口耳相传  100则感动心灵的美德故事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