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书名：艺坛积翠  影视动画音乐基础</w:t>
      </w:r>
    </w:p>
    <w:p>
      <w:r>
        <w:t>作者：丁波主编</w:t>
      </w:r>
    </w:p>
    <w:p>
      <w:r>
        <w:t>出版社：中国戏曲出版社,2010.07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艺坛积翠  影视动画音乐基础 评论地址：https://www.jiaokey.com/book/detail/14126854.html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