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书名：科尔沁蒙古族叙事民歌挖掘与传承研究</w:t>
      </w:r>
    </w:p>
    <w:p>
      <w:r>
        <w:t>作者：何红艳著</w:t>
      </w:r>
    </w:p>
    <w:p>
      <w:r>
        <w:t>出版社：合肥:合肥工业大学出版社,2013.12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科尔沁蒙古族叙事民歌挖掘与传承研究 评论地址：https://www.jiaokey.com/book/detail/14126852.html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