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用理想温暖自己  监狱里的思索</w:t>
      </w:r>
    </w:p>
    <w:p>
      <w:r>
        <w:rPr>
          <w:rFonts w:ascii="宋体" w:hAnsi="宋体" w:eastAsia="宋体"/>
          <w:sz w:val="24"/>
        </w:rPr>
        <w:t>（韩）申荣福著；王佳译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用理想温暖自己  监狱里的思索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（韩）申荣福著；王佳译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本书出售、求购地址：https://www.jiaokey.com/book/detail/14126841.html</w:t>
      </w:r>
    </w:p>
    <w:p>
      <w:r>
        <w:t>更多相关图书推荐：https://www.jiaokey.com</w:t>
      </w:r>
    </w:p>
    <w:p>
      <w:r>
        <w:t>（韩）申荣福著；王佳译 其他作品：https://www.jiaokey.com/tag/（韩）申荣福著；王佳译.html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关键词搜索：https://www.jiaokey.com/tag/用理想温暖自己  监狱里的思索.html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