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书名：古筝辅导教材  筝艺拾萃</w:t>
      </w:r>
    </w:p>
    <w:p>
      <w:r>
        <w:t>作者：余伟明编著</w:t>
      </w:r>
    </w:p>
    <w:p>
      <w:r>
        <w:t>出版社：广州:花城出版社,2013.05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古筝辅导教材  筝艺拾萃 评论地址：https://www.jiaokey.com/book/detail/14126832.html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