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书名：领取弦吉他  跟着伴奏学指弹</w:t>
      </w:r>
    </w:p>
    <w:p>
      <w:r>
        <w:t>作者：刘文胜编著</w:t>
      </w:r>
    </w:p>
    <w:p>
      <w:r>
        <w:t>出版社：长春:吉林出版社,2011.12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领取弦吉他  跟着伴奏学指弹 评论地址：https://www.jiaokey.com/book/detail/14126749.html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