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豁达天地宽</w:t>
      </w:r>
    </w:p>
    <w:p>
      <w:r>
        <w:rPr>
          <w:rFonts w:ascii="宋体" w:hAnsi="宋体" w:eastAsia="宋体"/>
          <w:sz w:val="24"/>
        </w:rPr>
        <w:t>候占虎，李秀平，周凤琴，侯昊编著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豁达天地宽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候占虎，李秀平，周凤琴，侯昊编著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本书出售、求购地址：https://www.jiaokey.com/book/detail/14126694.html</w:t>
      </w:r>
    </w:p>
    <w:p>
      <w:r>
        <w:t>更多相关图书推荐：https://www.jiaokey.com</w:t>
      </w:r>
    </w:p>
    <w:p>
      <w:r>
        <w:t>候占虎，李秀平，周凤琴，侯昊编著 其他作品：https://www.jiaokey.com/tag/候占虎，李秀平，周凤琴，侯昊编著.html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关键词搜索：https://www.jiaokey.com/tag/青少年传统美德阅读精品丛书  豁达天地宽.html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