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书名：为爱加冕  赢在中美教育之间</w:t>
      </w:r>
    </w:p>
    <w:p>
      <w:r>
        <w:t>作者：乌兰著</w:t>
      </w:r>
    </w:p>
    <w:p>
      <w:r>
        <w:t>出版社：济南:明天出版社,2015.10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为爱加冕  赢在中美教育之间 评论地址：https://www.jiaokey.com/book/detail/14126668.html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