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非点源污染SWAT模型评估与应用  以太湖苕溪流域为例</w:t>
      </w:r>
    </w:p>
    <w:p>
      <w:r>
        <w:rPr>
          <w:rFonts w:ascii="宋体" w:hAnsi="宋体" w:eastAsia="宋体"/>
          <w:sz w:val="24"/>
        </w:rPr>
        <w:t>梁新强等著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非点源污染SWAT模型评估与应用  以太湖苕溪流域为例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本书出售、求购地址：https://www.jiaokey.com/book/detail/14126657.html</w:t>
      </w:r>
    </w:p>
    <w:p>
      <w:r>
        <w:t>更多相关图书推荐：https://www.jiaokey.com</w:t>
      </w:r>
    </w:p>
    <w:p>
      <w:r>
        <w:t>梁新强等著 其他作品：https://www.jiaokey.com/tag/梁新强等著.html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关键词搜索：https://www.jiaokey.com/tag/非点源污染SWAT模型评估与应用  以太湖苕溪流域为例.html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