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长城医院研究诊疗心肌病纪实</w:t>
      </w:r>
    </w:p>
    <w:p>
      <w:r>
        <w:rPr>
          <w:rFonts w:ascii="宋体" w:hAnsi="宋体" w:eastAsia="宋体"/>
          <w:sz w:val="24"/>
        </w:rPr>
        <w:t>王仁平口述；小鱼著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长城医院研究诊疗心肌病纪实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王仁平口述；小鱼著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心肌病-中医治疗法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本书出售、求购地址：https://www.jiaokey.com/book/detail/14126647.html</w:t>
      </w:r>
    </w:p>
    <w:p>
      <w:r>
        <w:t>更多相关图书推荐：https://www.jiaokey.com</w:t>
      </w:r>
    </w:p>
    <w:p>
      <w:r>
        <w:t>王仁平口述；小鱼著 其他作品：https://www.jiaokey.com/tag/王仁平口述；小鱼著.html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关键词搜索：https://www.jiaokey.com/tag/心肌病-中医治疗法.html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