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风资源评估及风电场选址实例</w:t>
      </w:r>
    </w:p>
    <w:p>
      <w:r>
        <w:rPr>
          <w:rFonts w:ascii="宋体" w:hAnsi="宋体" w:eastAsia="宋体"/>
          <w:sz w:val="24"/>
        </w:rPr>
        <w:t>肖松，刘艳娜著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风资源评估及风电场选址实例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肖松，刘艳娜著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本书出售、求购地址：https://www.jiaokey.com/book/detail/14126645.html</w:t>
      </w:r>
    </w:p>
    <w:p>
      <w:r>
        <w:t>更多相关图书推荐：https://www.jiaokey.com</w:t>
      </w:r>
    </w:p>
    <w:p>
      <w:r>
        <w:t>肖松，刘艳娜著 其他作品：https://www.jiaokey.com/tag/肖松，刘艳娜著.html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关键词搜索：https://www.jiaokey.com/tag/风资源评估及风电场选址实例.html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