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书名：新编护理技术操作规范与评价标准</w:t>
      </w:r>
    </w:p>
    <w:p>
      <w:r>
        <w:t>作者：蔡学联，周彩华主编</w:t>
      </w:r>
    </w:p>
    <w:p>
      <w:r>
        <w:t>出版社：杭州:浙江大学出版社,2015.09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新编护理技术操作规范与评价标准 评论地址：https://www.jiaokey.com/book/detail/14126644.html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