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书名：从美、艺术走向人  《庄子》美学可能性的研究</w:t>
      </w:r>
    </w:p>
    <w:p>
      <w:r>
        <w:t>作者：杨震著</w:t>
      </w:r>
    </w:p>
    <w:p>
      <w:r>
        <w:t>出版社：合肥:安徽教育出版社,2015.12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从美、艺术走向人  《庄子》美学可能性的研究 评论地址：https://www.jiaokey.com/book/detail/14126619.html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