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卢浮宫魅影  世界著名艺术殿堂全纪录</w:t>
      </w:r>
    </w:p>
    <w:p>
      <w:r>
        <w:rPr>
          <w:rFonts w:ascii="宋体" w:hAnsi="宋体" w:eastAsia="宋体"/>
          <w:sz w:val="24"/>
        </w:rPr>
        <w:t>探秘天下编写组编著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卢浮宫魅影  世界著名艺术殿堂全纪录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探秘天下编写组编著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本书出售、求购地址：https://www.jiaokey.com/book/detail/14126617.html</w:t>
      </w:r>
    </w:p>
    <w:p>
      <w:r>
        <w:t>更多相关图书推荐：https://www.jiaokey.com</w:t>
      </w:r>
    </w:p>
    <w:p>
      <w:r>
        <w:t>探秘天下编写组编著 其他作品：https://www.jiaokey.com/tag/探秘天下编写组编著.html</w:t>
      </w:r>
    </w:p>
    <w:p>
      <w:r>
        <w:t>关键词搜索：https://www.jiaokey.com/tag/卢浮宫魅影  世界著名艺术殿堂全纪录.html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