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构造应力环境浅埋取水隧洞监测检测评价</w:t>
      </w:r>
    </w:p>
    <w:p>
      <w:r>
        <w:rPr>
          <w:rFonts w:ascii="宋体" w:hAnsi="宋体" w:eastAsia="宋体"/>
          <w:sz w:val="24"/>
        </w:rPr>
        <w:t>芮勇勤等著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构造应力环境浅埋取水隧洞监测检测评价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芮勇勤等著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本书出售、求购地址：https://www.jiaokey.com/book/detail/14126613.html</w:t>
      </w:r>
    </w:p>
    <w:p>
      <w:r>
        <w:t>更多相关图书推荐：https://www.jiaokey.com</w:t>
      </w:r>
    </w:p>
    <w:p>
      <w:r>
        <w:t>芮勇勤等著 其他作品：https://www.jiaokey.com/tag/芮勇勤等著.html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关键词搜索：https://www.jiaokey.com/tag/构造应力环境浅埋取水隧洞监测检测评价.html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