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书名：点石斋画报选</w:t>
      </w:r>
    </w:p>
    <w:p>
      <w:r>
        <w:t>作者：陈平原选编；陈平原导读</w:t>
      </w:r>
    </w:p>
    <w:p>
      <w:r>
        <w:t>出版社：贵阳:贵州教育出版社,2014.07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点石斋画报选 评论地址：https://www.jiaokey.com/book/detail/14126603.html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