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中国为何不会统治世界</w:t>
      </w:r>
    </w:p>
    <w:p>
      <w:r>
        <w:rPr>
          <w:rFonts w:ascii="宋体" w:hAnsi="宋体" w:eastAsia="宋体"/>
          <w:sz w:val="24"/>
        </w:rPr>
        <w:t>孔诰烽（Ho-fung Hung）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中国为何不会统治世界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孔诰烽（Ho-fung Hung）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本书出售、求购地址：https://www.jiaokey.com/book/detail/14126599.html</w:t>
      </w:r>
    </w:p>
    <w:p>
      <w:r>
        <w:t>更多相关图书推荐：https://www.jiaokey.com</w:t>
      </w:r>
    </w:p>
    <w:p>
      <w:r>
        <w:t>孔诰烽（Ho-fung Hung） 其他作品：https://www.jiaokey.com/tag/孔诰烽（Ho-fung Hung）.html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关键词搜索：https://www.jiaokey.com/tag/中国为何不会统治世界.html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