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书名：苏州“党史文化”丛书  苏州近现代人物琐记</w:t>
      </w:r>
    </w:p>
    <w:p>
      <w:r>
        <w:t>作者：沈伟东编著</w:t>
      </w:r>
    </w:p>
    <w:p>
      <w:r>
        <w:t>出版社：苏州:古吴轩出版社,2015.07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苏州“党史文化”丛书  苏州近现代人物琐记 评论地址：https://www.jiaokey.com/book/detail/14126585.html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