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书名：商业格言</w:t>
      </w:r>
    </w:p>
    <w:p>
      <w:r>
        <w:t>作者：（英）比尔·瑞德（Bill Ridgers）编</w:t>
      </w:r>
    </w:p>
    <w:p>
      <w:r>
        <w:t>出版社：北京:新星出版社,2016.09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商业格言 评论地址：https://www.jiaokey.com/book/detail/14126569.html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