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石墨烯基材料  科学与技术</w:t>
      </w:r>
    </w:p>
    <w:p>
      <w:r>
        <w:rPr>
          <w:rFonts w:ascii="宋体" w:hAnsi="宋体" w:eastAsia="宋体"/>
          <w:sz w:val="24"/>
        </w:rPr>
        <w:t>（美）Subbiah Alwarappan，（美）Ashok Kumar著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石墨烯基材料  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（美）Subbiah Alwarappan，（美）Ashok Kumar著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本书出售、求购地址：https://www.jiaokey.com/book/detail/14126550.html</w:t>
      </w:r>
    </w:p>
    <w:p>
      <w:r>
        <w:t>更多相关图书推荐：https://www.jiaokey.com</w:t>
      </w:r>
    </w:p>
    <w:p>
      <w:r>
        <w:t>（美）Subbiah Alwarappan，（美）Ashok Kumar著 其他作品：https://www.jiaokey.com/tag/（美）Subbiah Alwarappan，（美）Ashok Kumar著.html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关键词搜索：https://www.jiaokey.com/tag/石墨烯基材料  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