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经济思想研究  第1卷</w:t>
      </w:r>
    </w:p>
    <w:p>
      <w:r>
        <w:rPr>
          <w:rFonts w:ascii="宋体" w:hAnsi="宋体" w:eastAsia="宋体"/>
          <w:sz w:val="24"/>
        </w:rPr>
        <w:t>中国经济思想史学会，北京大学经济学院社会经济史研究所编；唐任伍，周建波主编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中国经济思想史学会，北京大学经济学院社会经济史研究所编；唐任伍，周建波主编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本书出售、求购地址：https://www.jiaokey.com/book/detail/14126525.html</w:t>
      </w:r>
    </w:p>
    <w:p>
      <w:r>
        <w:t>更多相关图书推荐：https://www.jiaokey.com</w:t>
      </w:r>
    </w:p>
    <w:p>
      <w:r>
        <w:t>中国经济思想史学会，北京大学经济学院社会经济史研究所编；唐任伍，周建波主编 其他作品：https://www.jiaokey.com/tag/中国经济思想史学会，北京大学经济学院社会经济史研究所编；唐任伍，周建波主编.html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关键词搜索：https://www.jiaokey.com/tag/经济思想研究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