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书名：跨太平洋伙伴关系协定  TPP  与中国  贸易与投资</w:t>
      </w:r>
    </w:p>
    <w:p>
      <w:r>
        <w:t>作者：张晗著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跨太平洋伙伴关系协定  TPP  与中国  贸易与投资 评论地址：https://www.jiaokey.com/book/detail/14126498.html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