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我的中国近现代当代音乐史探索之路  在反思和论辩中建构</w:t>
      </w:r>
    </w:p>
    <w:p>
      <w:r>
        <w:rPr>
          <w:rFonts w:ascii="宋体" w:hAnsi="宋体" w:eastAsia="宋体"/>
          <w:sz w:val="24"/>
        </w:rPr>
        <w:t>居其宏著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我的中国近现代当代音乐史探索之路  在反思和论辩中建构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居其宏著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本书出售、求购地址：https://www.jiaokey.com/book/detail/14126483.html</w:t>
      </w:r>
    </w:p>
    <w:p>
      <w:r>
        <w:t>更多相关图书推荐：https://www.jiaokey.com</w:t>
      </w:r>
    </w:p>
    <w:p>
      <w:r>
        <w:t>居其宏著 其他作品：https://www.jiaokey.com/tag/居其宏著.html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关键词搜索：https://www.jiaokey.com/tag/我的中国近现代当代音乐史探索之路  在反思和论辩中建构.html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