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书名：风雅出身教  家风世代传  刘逸生家族</w:t>
      </w:r>
    </w:p>
    <w:p>
      <w:r>
        <w:t>作者：郭毓玲著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总页数：151</w:t>
      </w:r>
    </w:p>
    <w:p>
      <w:r>
        <w:t>更多请访问教客网: www.jiaokey.com</w:t>
      </w:r>
    </w:p>
    <w:p>
      <w:r>
        <w:t>风雅出身教  家风世代传  刘逸生家族 评论地址：https://www.jiaokey.com/book/detail/14126468.html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