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英语单词记忆法  超级（左右）大脑单词记忆训练入门</w:t>
      </w:r>
    </w:p>
    <w:p>
      <w:r>
        <w:rPr>
          <w:rFonts w:ascii="宋体" w:hAnsi="宋体" w:eastAsia="宋体"/>
          <w:sz w:val="24"/>
        </w:rPr>
        <w:t>张书强编著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6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英语单词记忆法  超级（左右）大脑单词记忆训练入门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本书出售、求购地址：https://www.jiaokey.com/book/detail/14126456.html</w:t>
      </w:r>
    </w:p>
    <w:p>
      <w:r>
        <w:t>更多相关图书推荐：https://www.jiaokey.com</w:t>
      </w:r>
    </w:p>
    <w:p>
      <w:r>
        <w:t>张书强编著 其他作品：https://www.jiaokey.com/tag/张书强编著.html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关键词搜索：https://www.jiaokey.com/tag/英语-词汇-记忆术-小学-教学参考资料.html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