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吴兴华全集  3  风吹在水上  致宋淇书信集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吴兴华全集  3  风吹在水上  致宋淇书信集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本书出售、求购地址：https://www.jiaokey.com/book/detail/14126424.html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关键词搜索：https://www.jiaokey.com/tag/吴兴华全集  3  风吹在水上  致宋淇书信集.html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