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书名：吴兴华全集  4  石头和星宿  译文集</w:t>
      </w:r>
    </w:p>
    <w:p>
      <w:r>
        <w:t>作者：吴兴华译</w:t>
      </w:r>
    </w:p>
    <w:p>
      <w:r>
        <w:t>出版社：桂林:广西师范大学出版社,2017.01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吴兴华全集  4  石头和星宿  译文集 评论地址：https://www.jiaokey.com/book/detail/14126423.html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