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吴兴华全集  1  森林的沉默  诗集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吴兴华全集  1  森林的沉默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本书出售、求购地址：https://www.jiaokey.com/book/detail/14126421.html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关键词搜索：https://www.jiaokey.com/tag/吴兴华全集  1  森林的沉默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