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书名：非金属矿物基二氧化钛制备、改性及废水处理技术</w:t>
      </w:r>
    </w:p>
    <w:p>
      <w:r>
        <w:t>作者：白春华著</w:t>
      </w:r>
    </w:p>
    <w:p>
      <w:r>
        <w:t>出版社：徐州:中国矿业大学出版社,2015.12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非金属矿物基二氧化钛制备、改性及废水处理技术 评论地址：https://www.jiaokey.com/book/detail/14126399.html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